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7A0D" w14:textId="77777777" w:rsidR="00D4444C" w:rsidRDefault="00FC5734">
      <w:pPr>
        <w:spacing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4-H WELDING</w:t>
      </w:r>
    </w:p>
    <w:p w14:paraId="4D96138C" w14:textId="77777777" w:rsidR="00D4444C" w:rsidRDefault="00FC5734">
      <w:pPr>
        <w:spacing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County Only Project</w:t>
      </w:r>
    </w:p>
    <w:p w14:paraId="1178BF00" w14:textId="77777777" w:rsidR="00D4444C" w:rsidRDefault="00D4444C">
      <w:pPr>
        <w:spacing w:line="240" w:lineRule="auto"/>
        <w:rPr>
          <w:sz w:val="24"/>
          <w:szCs w:val="24"/>
        </w:rPr>
      </w:pPr>
    </w:p>
    <w:p w14:paraId="60440E02" w14:textId="77777777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Requirements: </w:t>
      </w:r>
    </w:p>
    <w:p w14:paraId="2DDA469B" w14:textId="77777777" w:rsidR="00D4444C" w:rsidRDefault="00D4444C">
      <w:pPr>
        <w:spacing w:line="240" w:lineRule="auto"/>
        <w:rPr>
          <w:sz w:val="24"/>
          <w:szCs w:val="24"/>
        </w:rPr>
      </w:pPr>
    </w:p>
    <w:p w14:paraId="29D38705" w14:textId="3390855F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Must be in grade 6 or above to participate. </w:t>
      </w:r>
      <w:r w:rsidR="00CF3AAD">
        <w:rPr>
          <w:b/>
          <w:bCs/>
          <w:sz w:val="24"/>
          <w:szCs w:val="24"/>
        </w:rPr>
        <w:t>Any welding process and mode of transfer is allowed but must be noted on the Information/Craft Card</w:t>
      </w:r>
      <w:r w:rsidR="005D67AF">
        <w:rPr>
          <w:b/>
          <w:bCs/>
          <w:sz w:val="24"/>
          <w:szCs w:val="24"/>
        </w:rPr>
        <w:t>.</w:t>
      </w:r>
    </w:p>
    <w:p w14:paraId="32EF9512" w14:textId="77777777" w:rsidR="00D4444C" w:rsidRDefault="00D4444C">
      <w:pPr>
        <w:spacing w:line="240" w:lineRule="auto"/>
        <w:rPr>
          <w:sz w:val="24"/>
          <w:szCs w:val="24"/>
        </w:rPr>
      </w:pPr>
    </w:p>
    <w:p w14:paraId="2C36AD9B" w14:textId="12436ED9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Grades 6 &amp; 7 </w:t>
      </w:r>
      <w:r w:rsidR="00A44EF8">
        <w:rPr>
          <w:b/>
          <w:bCs/>
          <w:sz w:val="24"/>
          <w:szCs w:val="24"/>
          <w:u w:val="single"/>
        </w:rPr>
        <w:t>Beginner</w:t>
      </w:r>
    </w:p>
    <w:p w14:paraId="48AED386" w14:textId="77777777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and exhibit one of the following: </w:t>
      </w:r>
    </w:p>
    <w:p w14:paraId="75F588B4" w14:textId="798BCB17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CF3AAD">
        <w:rPr>
          <w:sz w:val="24"/>
          <w:szCs w:val="24"/>
        </w:rPr>
        <w:t>6” T fillet</w:t>
      </w:r>
      <w:r>
        <w:rPr>
          <w:sz w:val="24"/>
          <w:szCs w:val="24"/>
        </w:rPr>
        <w:t xml:space="preserve"> </w:t>
      </w:r>
    </w:p>
    <w:p w14:paraId="678A571A" w14:textId="7E7DF4EF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F3AAD">
        <w:rPr>
          <w:sz w:val="24"/>
          <w:szCs w:val="24"/>
        </w:rPr>
        <w:t>6” Lap Joint</w:t>
      </w:r>
      <w:r>
        <w:rPr>
          <w:sz w:val="24"/>
          <w:szCs w:val="24"/>
        </w:rPr>
        <w:t xml:space="preserve"> </w:t>
      </w:r>
    </w:p>
    <w:p w14:paraId="413C6812" w14:textId="0C7B767A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CF3AAD">
        <w:rPr>
          <w:sz w:val="24"/>
          <w:szCs w:val="24"/>
        </w:rPr>
        <w:t>6” Butt Joint</w:t>
      </w:r>
      <w:r>
        <w:rPr>
          <w:sz w:val="24"/>
          <w:szCs w:val="24"/>
        </w:rPr>
        <w:t xml:space="preserve"> </w:t>
      </w:r>
    </w:p>
    <w:p w14:paraId="315AE462" w14:textId="63D9BF66" w:rsidR="00CF3AAD" w:rsidRPr="00A44EF8" w:rsidRDefault="00CF3AAD">
      <w:pPr>
        <w:spacing w:line="240" w:lineRule="auto"/>
        <w:rPr>
          <w:b/>
          <w:bCs/>
          <w:sz w:val="24"/>
          <w:szCs w:val="24"/>
        </w:rPr>
      </w:pPr>
      <w:r w:rsidRPr="00A44EF8">
        <w:rPr>
          <w:b/>
          <w:bCs/>
          <w:sz w:val="24"/>
          <w:szCs w:val="24"/>
        </w:rPr>
        <w:t xml:space="preserve">Welds will be judged on weld consistency in weld size and length and lack of imperfections (undercut, underfill, </w:t>
      </w:r>
      <w:r w:rsidR="004A7DB0" w:rsidRPr="00A44EF8">
        <w:rPr>
          <w:b/>
          <w:bCs/>
          <w:sz w:val="24"/>
          <w:szCs w:val="24"/>
        </w:rPr>
        <w:t xml:space="preserve">etc.) See </w:t>
      </w:r>
      <w:r w:rsidR="005D67AF" w:rsidRPr="00A44EF8">
        <w:rPr>
          <w:b/>
          <w:bCs/>
          <w:sz w:val="24"/>
          <w:szCs w:val="24"/>
        </w:rPr>
        <w:t>attached drawings for specifics.</w:t>
      </w:r>
    </w:p>
    <w:p w14:paraId="45715C65" w14:textId="77777777" w:rsidR="00D4444C" w:rsidRDefault="00D4444C">
      <w:pPr>
        <w:spacing w:line="240" w:lineRule="auto"/>
        <w:rPr>
          <w:sz w:val="24"/>
          <w:szCs w:val="24"/>
        </w:rPr>
      </w:pPr>
    </w:p>
    <w:p w14:paraId="28F27113" w14:textId="7CFF96F6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Grades 8 &amp; 9 </w:t>
      </w:r>
      <w:r w:rsidR="00A44EF8">
        <w:rPr>
          <w:b/>
          <w:bCs/>
          <w:sz w:val="24"/>
          <w:szCs w:val="24"/>
          <w:u w:val="single"/>
        </w:rPr>
        <w:t>Intermediate</w:t>
      </w:r>
    </w:p>
    <w:p w14:paraId="77E8AC55" w14:textId="77777777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and exhibit one of the following: </w:t>
      </w:r>
    </w:p>
    <w:p w14:paraId="34282F31" w14:textId="03255096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a sample weld using </w:t>
      </w:r>
      <w:r w:rsidR="005D67AF">
        <w:rPr>
          <w:sz w:val="24"/>
          <w:szCs w:val="24"/>
        </w:rPr>
        <w:t>a flat position pipe</w:t>
      </w:r>
      <w:r w:rsidR="00423337">
        <w:rPr>
          <w:sz w:val="24"/>
          <w:szCs w:val="24"/>
        </w:rPr>
        <w:t xml:space="preserve"> to flat. </w:t>
      </w:r>
    </w:p>
    <w:p w14:paraId="04A73D73" w14:textId="5E62ECF0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a joint </w:t>
      </w:r>
      <w:r w:rsidR="00423337">
        <w:rPr>
          <w:sz w:val="24"/>
          <w:szCs w:val="24"/>
        </w:rPr>
        <w:t>listed above</w:t>
      </w:r>
      <w:r>
        <w:rPr>
          <w:sz w:val="24"/>
          <w:szCs w:val="24"/>
        </w:rPr>
        <w:t xml:space="preserve"> using overhead welds</w:t>
      </w:r>
      <w:r w:rsidR="00423337">
        <w:rPr>
          <w:sz w:val="24"/>
          <w:szCs w:val="24"/>
        </w:rPr>
        <w:t>.</w:t>
      </w:r>
    </w:p>
    <w:p w14:paraId="1EED25AB" w14:textId="598F8AC4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a small project using overhead welds </w:t>
      </w:r>
    </w:p>
    <w:p w14:paraId="72CB67ED" w14:textId="2B07352C" w:rsidR="00423337" w:rsidRPr="00A44EF8" w:rsidRDefault="00423337">
      <w:pPr>
        <w:spacing w:line="240" w:lineRule="auto"/>
        <w:rPr>
          <w:b/>
          <w:bCs/>
          <w:sz w:val="24"/>
          <w:szCs w:val="24"/>
        </w:rPr>
      </w:pPr>
      <w:r w:rsidRPr="00A44EF8">
        <w:rPr>
          <w:b/>
          <w:bCs/>
          <w:sz w:val="24"/>
          <w:szCs w:val="24"/>
        </w:rPr>
        <w:t>Welds will be judged on weld consistency in weld size and length and lack of imperfections (undercut, underfill, etc.) See attached drawings for specifics.</w:t>
      </w:r>
    </w:p>
    <w:p w14:paraId="78C7C3AE" w14:textId="532D7321" w:rsidR="00423337" w:rsidRPr="00A44EF8" w:rsidRDefault="00423337">
      <w:pPr>
        <w:spacing w:line="240" w:lineRule="auto"/>
        <w:rPr>
          <w:b/>
          <w:bCs/>
          <w:sz w:val="24"/>
          <w:szCs w:val="24"/>
        </w:rPr>
      </w:pPr>
      <w:r w:rsidRPr="00A44EF8">
        <w:rPr>
          <w:b/>
          <w:bCs/>
          <w:sz w:val="24"/>
          <w:szCs w:val="24"/>
        </w:rPr>
        <w:t xml:space="preserve">Must supply a simple drawing with the correct weld symbol called out for the weld used.  </w:t>
      </w:r>
    </w:p>
    <w:p w14:paraId="0ACAD024" w14:textId="77777777" w:rsidR="00D4444C" w:rsidRDefault="00D4444C">
      <w:pPr>
        <w:spacing w:line="240" w:lineRule="auto"/>
        <w:rPr>
          <w:sz w:val="24"/>
          <w:szCs w:val="24"/>
        </w:rPr>
      </w:pPr>
    </w:p>
    <w:p w14:paraId="219F9F57" w14:textId="4082D521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Grades 10 &amp; 11 </w:t>
      </w:r>
      <w:r w:rsidR="00A44EF8">
        <w:rPr>
          <w:b/>
          <w:bCs/>
          <w:sz w:val="24"/>
          <w:szCs w:val="24"/>
          <w:u w:val="single"/>
        </w:rPr>
        <w:t>Advanced</w:t>
      </w:r>
    </w:p>
    <w:p w14:paraId="03B0912B" w14:textId="77777777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and exhibit one of the following: </w:t>
      </w:r>
    </w:p>
    <w:p w14:paraId="27BDD9D1" w14:textId="0ECB5EF9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423337">
        <w:rPr>
          <w:sz w:val="24"/>
          <w:szCs w:val="24"/>
        </w:rPr>
        <w:t>A pipe to pipe weld in position. (</w:t>
      </w:r>
      <w:proofErr w:type="gramStart"/>
      <w:r w:rsidR="00423337">
        <w:rPr>
          <w:sz w:val="24"/>
          <w:szCs w:val="24"/>
        </w:rPr>
        <w:t>looking</w:t>
      </w:r>
      <w:proofErr w:type="gramEnd"/>
      <w:r w:rsidR="00423337">
        <w:rPr>
          <w:sz w:val="24"/>
          <w:szCs w:val="24"/>
        </w:rPr>
        <w:t xml:space="preserve"> for a hot pass, multiple filler passes, and a weaved cap) </w:t>
      </w:r>
      <w:r>
        <w:rPr>
          <w:sz w:val="24"/>
          <w:szCs w:val="24"/>
        </w:rPr>
        <w:t xml:space="preserve"> </w:t>
      </w:r>
    </w:p>
    <w:p w14:paraId="3959ED6F" w14:textId="3E0843F6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a joint </w:t>
      </w:r>
      <w:r w:rsidR="00423337">
        <w:rPr>
          <w:sz w:val="24"/>
          <w:szCs w:val="24"/>
        </w:rPr>
        <w:t>listed above</w:t>
      </w:r>
      <w:r>
        <w:rPr>
          <w:sz w:val="24"/>
          <w:szCs w:val="24"/>
        </w:rPr>
        <w:t xml:space="preserve"> using </w:t>
      </w:r>
      <w:r w:rsidR="00423337">
        <w:rPr>
          <w:sz w:val="24"/>
          <w:szCs w:val="24"/>
        </w:rPr>
        <w:t>vertical</w:t>
      </w:r>
      <w:r>
        <w:rPr>
          <w:sz w:val="24"/>
          <w:szCs w:val="24"/>
        </w:rPr>
        <w:t xml:space="preserve"> welds</w:t>
      </w:r>
      <w:r w:rsidR="00A44EF8">
        <w:rPr>
          <w:sz w:val="24"/>
          <w:szCs w:val="24"/>
        </w:rPr>
        <w:t xml:space="preserve"> correct for the welding process. </w:t>
      </w:r>
      <w:r>
        <w:rPr>
          <w:sz w:val="24"/>
          <w:szCs w:val="24"/>
        </w:rPr>
        <w:t xml:space="preserve"> </w:t>
      </w:r>
    </w:p>
    <w:p w14:paraId="49F6923E" w14:textId="29085B5F" w:rsidR="00D4444C" w:rsidRDefault="00FC5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a small project using out of position welds</w:t>
      </w:r>
      <w:r w:rsidR="00A44EF8">
        <w:rPr>
          <w:sz w:val="24"/>
          <w:szCs w:val="24"/>
        </w:rPr>
        <w:t xml:space="preserve">. </w:t>
      </w:r>
    </w:p>
    <w:p w14:paraId="19120EF1" w14:textId="77777777" w:rsidR="00A44EF8" w:rsidRPr="00A44EF8" w:rsidRDefault="00A44EF8" w:rsidP="00A44EF8">
      <w:pPr>
        <w:spacing w:line="240" w:lineRule="auto"/>
        <w:rPr>
          <w:b/>
          <w:bCs/>
          <w:sz w:val="24"/>
          <w:szCs w:val="24"/>
        </w:rPr>
      </w:pPr>
      <w:r w:rsidRPr="00A44EF8">
        <w:rPr>
          <w:b/>
          <w:bCs/>
          <w:sz w:val="24"/>
          <w:szCs w:val="24"/>
        </w:rPr>
        <w:t>Welds will be judged on weld consistency in weld size and length and lack of imperfections (undercut, underfill, etc.) See attached drawings for specifics.</w:t>
      </w:r>
    </w:p>
    <w:p w14:paraId="64D3FBDB" w14:textId="77777777" w:rsidR="00A44EF8" w:rsidRPr="00A44EF8" w:rsidRDefault="00A44EF8" w:rsidP="00A44EF8">
      <w:pPr>
        <w:spacing w:line="240" w:lineRule="auto"/>
        <w:rPr>
          <w:b/>
          <w:bCs/>
          <w:sz w:val="24"/>
          <w:szCs w:val="24"/>
        </w:rPr>
      </w:pPr>
      <w:r w:rsidRPr="00A44EF8">
        <w:rPr>
          <w:b/>
          <w:bCs/>
          <w:sz w:val="24"/>
          <w:szCs w:val="24"/>
        </w:rPr>
        <w:t xml:space="preserve">Must supply a simple drawing with the correct weld symbol called out for the weld used.  </w:t>
      </w:r>
    </w:p>
    <w:p w14:paraId="08329F33" w14:textId="77777777" w:rsidR="00A44EF8" w:rsidRDefault="00A44EF8">
      <w:pPr>
        <w:spacing w:line="240" w:lineRule="auto"/>
        <w:rPr>
          <w:sz w:val="24"/>
          <w:szCs w:val="24"/>
        </w:rPr>
      </w:pPr>
    </w:p>
    <w:p w14:paraId="135522FA" w14:textId="77777777" w:rsidR="00D4444C" w:rsidRDefault="00D4444C">
      <w:pPr>
        <w:spacing w:line="240" w:lineRule="auto"/>
        <w:rPr>
          <w:sz w:val="24"/>
          <w:szCs w:val="24"/>
        </w:rPr>
      </w:pPr>
    </w:p>
    <w:p w14:paraId="442B8B1D" w14:textId="4B758835" w:rsidR="00D4444C" w:rsidRDefault="00FC573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Grade 12 </w:t>
      </w:r>
      <w:r w:rsidR="00A44EF8">
        <w:rPr>
          <w:b/>
          <w:bCs/>
          <w:sz w:val="24"/>
          <w:szCs w:val="24"/>
          <w:u w:val="single"/>
        </w:rPr>
        <w:t>Senior</w:t>
      </w:r>
    </w:p>
    <w:p w14:paraId="5584BD83" w14:textId="08D7A667" w:rsidR="00D4444C" w:rsidRDefault="00FC5734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>
        <w:rPr>
          <w:b/>
          <w:bCs/>
          <w:sz w:val="24"/>
          <w:szCs w:val="24"/>
        </w:rPr>
        <w:t xml:space="preserve">may </w:t>
      </w:r>
      <w:r>
        <w:rPr>
          <w:sz w:val="24"/>
          <w:szCs w:val="24"/>
        </w:rPr>
        <w:t xml:space="preserve">choose to make their project using </w:t>
      </w:r>
      <w:r w:rsidR="00354768">
        <w:rPr>
          <w:sz w:val="24"/>
          <w:szCs w:val="24"/>
        </w:rPr>
        <w:t>any or multiple welding processes</w:t>
      </w:r>
      <w:r>
        <w:rPr>
          <w:sz w:val="24"/>
          <w:szCs w:val="24"/>
        </w:rPr>
        <w:t xml:space="preserve">. Accompanying this </w:t>
      </w:r>
      <w:r>
        <w:rPr>
          <w:b/>
          <w:bCs/>
          <w:sz w:val="24"/>
          <w:szCs w:val="24"/>
        </w:rPr>
        <w:t xml:space="preserve">shall </w:t>
      </w:r>
      <w:r>
        <w:rPr>
          <w:sz w:val="24"/>
          <w:szCs w:val="24"/>
        </w:rPr>
        <w:t>be a paper explaining the use of different gases, different alloys and different wires.</w:t>
      </w:r>
      <w:r w:rsidR="00A44EF8">
        <w:rPr>
          <w:sz w:val="24"/>
          <w:szCs w:val="24"/>
        </w:rPr>
        <w:t xml:space="preserve"> </w:t>
      </w:r>
      <w:r w:rsidR="00354768">
        <w:rPr>
          <w:sz w:val="24"/>
          <w:szCs w:val="24"/>
        </w:rPr>
        <w:t>Also,</w:t>
      </w:r>
      <w:r w:rsidR="00A44EF8">
        <w:rPr>
          <w:sz w:val="24"/>
          <w:szCs w:val="24"/>
        </w:rPr>
        <w:t xml:space="preserve"> must have a simple drawing and call out 3 different types of welds used. </w:t>
      </w:r>
    </w:p>
    <w:p w14:paraId="60672C98" w14:textId="77777777" w:rsidR="00D4444C" w:rsidRDefault="00D4444C">
      <w:pPr>
        <w:spacing w:after="160"/>
        <w:rPr>
          <w:sz w:val="24"/>
          <w:szCs w:val="24"/>
        </w:rPr>
      </w:pPr>
    </w:p>
    <w:p w14:paraId="74C27352" w14:textId="1A61B454" w:rsidR="00D4444C" w:rsidRDefault="00FC5734">
      <w:pPr>
        <w:spacing w:after="160"/>
        <w:rPr>
          <w:sz w:val="24"/>
          <w:szCs w:val="24"/>
        </w:rPr>
      </w:pPr>
      <w:r>
        <w:rPr>
          <w:sz w:val="24"/>
          <w:szCs w:val="24"/>
          <w:shd w:val="clear" w:color="auto" w:fill="FFFF00"/>
        </w:rPr>
        <w:t>*All projects must be accompanied by the provided welding/craft card.</w:t>
      </w:r>
    </w:p>
    <w:p w14:paraId="62CF0800" w14:textId="77777777" w:rsidR="00D4444C" w:rsidRDefault="00FC5734">
      <w:pPr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Welding Information/Craft Card</w:t>
      </w:r>
    </w:p>
    <w:p w14:paraId="3B72C18A" w14:textId="77777777" w:rsidR="00D4444C" w:rsidRDefault="00D4444C">
      <w:pPr>
        <w:spacing w:after="160"/>
        <w:jc w:val="center"/>
        <w:rPr>
          <w:sz w:val="28"/>
          <w:szCs w:val="28"/>
        </w:rPr>
      </w:pPr>
    </w:p>
    <w:p w14:paraId="3C77A74C" w14:textId="77777777" w:rsidR="00D4444C" w:rsidRDefault="00FC5734">
      <w:pPr>
        <w:spacing w:after="160"/>
        <w:jc w:val="center"/>
      </w:pPr>
      <w:r>
        <w:t xml:space="preserve">Name_________________________________________ County___________________ Grade______ </w:t>
      </w:r>
    </w:p>
    <w:p w14:paraId="5559D21E" w14:textId="77777777" w:rsidR="00D4444C" w:rsidRDefault="00D4444C">
      <w:pPr>
        <w:spacing w:after="160"/>
      </w:pPr>
    </w:p>
    <w:p w14:paraId="71DEBBFC" w14:textId="0E59FB26" w:rsidR="00D4444C" w:rsidRDefault="00FC5734">
      <w:pPr>
        <w:spacing w:after="160"/>
      </w:pPr>
      <w:r>
        <w:rPr>
          <w:b/>
          <w:bCs/>
        </w:rPr>
        <w:t>Division:          Beginner</w:t>
      </w:r>
      <w:r w:rsidR="00A44EF8">
        <w:rPr>
          <w:b/>
          <w:bCs/>
        </w:rPr>
        <w:tab/>
      </w:r>
      <w:r w:rsidR="00A44EF8">
        <w:rPr>
          <w:b/>
          <w:bCs/>
        </w:rPr>
        <w:tab/>
      </w:r>
      <w:r>
        <w:rPr>
          <w:b/>
          <w:bCs/>
        </w:rPr>
        <w:t>Intermediate</w:t>
      </w:r>
      <w:r w:rsidR="00A44EF8">
        <w:rPr>
          <w:b/>
          <w:bCs/>
        </w:rPr>
        <w:tab/>
      </w:r>
      <w:r w:rsidR="00A44EF8">
        <w:rPr>
          <w:b/>
          <w:bCs/>
        </w:rPr>
        <w:tab/>
      </w:r>
      <w:r>
        <w:rPr>
          <w:b/>
          <w:bCs/>
        </w:rPr>
        <w:t>Advanced</w:t>
      </w:r>
      <w:r w:rsidR="00A44EF8">
        <w:rPr>
          <w:b/>
          <w:bCs/>
        </w:rPr>
        <w:tab/>
      </w:r>
      <w:r w:rsidR="00A44EF8">
        <w:rPr>
          <w:b/>
          <w:bCs/>
        </w:rPr>
        <w:tab/>
        <w:t>Senior</w:t>
      </w:r>
    </w:p>
    <w:p w14:paraId="08DEB2C1" w14:textId="77777777" w:rsidR="00D4444C" w:rsidRDefault="00D4444C">
      <w:pPr>
        <w:spacing w:after="160"/>
      </w:pPr>
    </w:p>
    <w:p w14:paraId="55A6201D" w14:textId="6EEACC19" w:rsidR="00354768" w:rsidRDefault="00354768">
      <w:pPr>
        <w:spacing w:after="160"/>
      </w:pPr>
      <w:r>
        <w:t xml:space="preserve">Process(s) used (Circle): </w:t>
      </w:r>
      <w:r>
        <w:tab/>
        <w:t xml:space="preserve">GMAW (MIG) </w:t>
      </w:r>
      <w:r>
        <w:tab/>
        <w:t xml:space="preserve">GTAW (TIG) </w:t>
      </w:r>
      <w:r>
        <w:tab/>
        <w:t xml:space="preserve">SMAW (Stick) </w:t>
      </w:r>
      <w:r>
        <w:tab/>
        <w:t>FCAW (Flux Core)</w:t>
      </w:r>
    </w:p>
    <w:p w14:paraId="40A4BB97" w14:textId="78E7752E" w:rsidR="00354768" w:rsidRDefault="00354768">
      <w:pPr>
        <w:spacing w:after="160"/>
      </w:pPr>
      <w:r>
        <w:tab/>
      </w:r>
      <w:r>
        <w:tab/>
      </w:r>
      <w:r>
        <w:tab/>
      </w:r>
      <w:r>
        <w:tab/>
        <w:t>Other:</w:t>
      </w:r>
    </w:p>
    <w:p w14:paraId="45875F82" w14:textId="77777777" w:rsidR="00354768" w:rsidRDefault="00354768">
      <w:pPr>
        <w:spacing w:after="160"/>
      </w:pPr>
    </w:p>
    <w:p w14:paraId="627C417F" w14:textId="612AE45B" w:rsidR="00D4444C" w:rsidRDefault="00FC5734">
      <w:pPr>
        <w:spacing w:after="160"/>
      </w:pPr>
      <w:r>
        <w:t>Electrode number:</w:t>
      </w:r>
    </w:p>
    <w:p w14:paraId="53E9857E" w14:textId="77777777" w:rsidR="00D4444C" w:rsidRDefault="00D4444C">
      <w:pPr>
        <w:spacing w:after="160"/>
      </w:pPr>
    </w:p>
    <w:p w14:paraId="40B3233E" w14:textId="77777777" w:rsidR="00D4444C" w:rsidRDefault="00FC5734">
      <w:pPr>
        <w:spacing w:after="160"/>
      </w:pPr>
      <w:r>
        <w:t>Electrode diameter:</w:t>
      </w:r>
    </w:p>
    <w:p w14:paraId="335BCDA7" w14:textId="77777777" w:rsidR="00D4444C" w:rsidRDefault="00D4444C">
      <w:pPr>
        <w:spacing w:after="160"/>
      </w:pPr>
    </w:p>
    <w:p w14:paraId="63ED481F" w14:textId="77777777" w:rsidR="00D4444C" w:rsidRDefault="00FC5734">
      <w:pPr>
        <w:spacing w:after="160"/>
      </w:pPr>
      <w:r>
        <w:t>Amperage or dial setting:</w:t>
      </w:r>
    </w:p>
    <w:p w14:paraId="20F4BFE7" w14:textId="77777777" w:rsidR="00D4444C" w:rsidRDefault="00D4444C">
      <w:pPr>
        <w:spacing w:after="160"/>
      </w:pPr>
    </w:p>
    <w:p w14:paraId="6872D74F" w14:textId="77777777" w:rsidR="00D4444C" w:rsidRDefault="00FC5734">
      <w:pPr>
        <w:spacing w:after="160"/>
      </w:pPr>
      <w:r>
        <w:t xml:space="preserve">Polarity setting: </w:t>
      </w:r>
    </w:p>
    <w:p w14:paraId="18BADC1A" w14:textId="77777777" w:rsidR="00D4444C" w:rsidRDefault="00D4444C">
      <w:pPr>
        <w:spacing w:after="160"/>
      </w:pPr>
    </w:p>
    <w:p w14:paraId="539A8239" w14:textId="55BE9A22" w:rsidR="00D4444C" w:rsidRDefault="00FC5734">
      <w:pPr>
        <w:spacing w:after="160"/>
      </w:pPr>
      <w:r>
        <w:t>Safety equipment used:</w:t>
      </w:r>
    </w:p>
    <w:p w14:paraId="0C2BF281" w14:textId="0D0304C6" w:rsidR="00A44EF8" w:rsidRDefault="00A44EF8">
      <w:pPr>
        <w:spacing w:after="160"/>
      </w:pPr>
    </w:p>
    <w:p w14:paraId="20945AD8" w14:textId="541773E4" w:rsidR="00A44EF8" w:rsidRDefault="00A44EF8">
      <w:pPr>
        <w:spacing w:after="160"/>
      </w:pPr>
      <w:r>
        <w:t>Joint Type if applicable:</w:t>
      </w:r>
    </w:p>
    <w:p w14:paraId="1780E030" w14:textId="4625436A" w:rsidR="00354768" w:rsidRDefault="00354768">
      <w:pPr>
        <w:spacing w:after="160"/>
      </w:pPr>
    </w:p>
    <w:p w14:paraId="1E981945" w14:textId="77777777" w:rsidR="00354768" w:rsidRDefault="00354768">
      <w:pPr>
        <w:spacing w:after="160"/>
      </w:pPr>
    </w:p>
    <w:p w14:paraId="5632AE2C" w14:textId="77777777" w:rsidR="00A44EF8" w:rsidRDefault="00A44EF8">
      <w:pPr>
        <w:spacing w:after="160"/>
      </w:pPr>
    </w:p>
    <w:p w14:paraId="6982A80F" w14:textId="77777777" w:rsidR="00D4444C" w:rsidRDefault="00D4444C">
      <w:pPr>
        <w:spacing w:after="160"/>
      </w:pPr>
    </w:p>
    <w:p w14:paraId="5476421B" w14:textId="77777777" w:rsidR="00D4444C" w:rsidRDefault="00D4444C">
      <w:pPr>
        <w:spacing w:after="160"/>
      </w:pPr>
    </w:p>
    <w:p w14:paraId="494E5E0A" w14:textId="40A606EE" w:rsidR="00D4444C" w:rsidRDefault="00D4444C">
      <w:pPr>
        <w:spacing w:after="160"/>
      </w:pPr>
    </w:p>
    <w:sectPr w:rsidR="00D4444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4C"/>
    <w:rsid w:val="00354768"/>
    <w:rsid w:val="00423337"/>
    <w:rsid w:val="004A7DB0"/>
    <w:rsid w:val="005D67AF"/>
    <w:rsid w:val="00A44EF8"/>
    <w:rsid w:val="00C61EA7"/>
    <w:rsid w:val="00CF3AAD"/>
    <w:rsid w:val="00D4444C"/>
    <w:rsid w:val="00E278DF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2203"/>
  <w15:docId w15:val="{47B0F29D-A0C9-4C59-AEF6-21E6BF5F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Evinger, Ashley L</dc:creator>
  <cp:lastModifiedBy>Evinger, Ashley L</cp:lastModifiedBy>
  <cp:revision>2</cp:revision>
  <dcterms:created xsi:type="dcterms:W3CDTF">2022-10-19T15:01:00Z</dcterms:created>
  <dcterms:modified xsi:type="dcterms:W3CDTF">2022-10-19T15:01:00Z</dcterms:modified>
</cp:coreProperties>
</file>